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FD91" w14:textId="0A612F28" w:rsidR="006D420F" w:rsidRDefault="006D420F">
      <w:pPr>
        <w:rPr>
          <w:b/>
          <w:sz w:val="28"/>
        </w:rPr>
      </w:pPr>
      <w:r>
        <w:rPr>
          <w:b/>
          <w:sz w:val="28"/>
        </w:rPr>
        <w:t>QP Technologies, Escondido, CA</w:t>
      </w:r>
    </w:p>
    <w:p w14:paraId="2F5816D7" w14:textId="0171A866" w:rsidR="007E2E9C" w:rsidRDefault="00D16664">
      <w:r>
        <w:rPr>
          <w:b/>
          <w:sz w:val="28"/>
        </w:rPr>
        <w:t xml:space="preserve">Director of Operations </w:t>
      </w:r>
    </w:p>
    <w:p w14:paraId="617102FB" w14:textId="77777777" w:rsidR="007E2E9C" w:rsidRDefault="00626C34">
      <w:pPr>
        <w:pStyle w:val="Heading2"/>
      </w:pPr>
      <w:r>
        <w:t>Company Overview</w:t>
      </w:r>
    </w:p>
    <w:p w14:paraId="478C3EF6" w14:textId="10F56E3F" w:rsidR="007E2E9C" w:rsidRDefault="00626C34">
      <w:r>
        <w:t>Q</w:t>
      </w:r>
      <w:r w:rsidR="006D420F">
        <w:t xml:space="preserve">P Technologies </w:t>
      </w:r>
      <w:r>
        <w:t>(formerly Quik-Pak)</w:t>
      </w:r>
      <w:r w:rsidR="006D420F">
        <w:t>, a division of Promex</w:t>
      </w:r>
      <w:r>
        <w:t xml:space="preserve"> is a family-owned microelectronics assembly and product company based in Escondido, California. Founded in 1992, QP</w:t>
      </w:r>
      <w:r w:rsidR="006D420F">
        <w:t xml:space="preserve"> Technologies serves</w:t>
      </w:r>
      <w:r>
        <w:t xml:space="preserve"> over 400 customers annually and is a trusted U.S. provider of on-shore, quick-turn semiconductor packaging services supporting new device and product development. Demand is growing </w:t>
      </w:r>
      <w:r w:rsidR="00766BD1">
        <w:t>concurrent with expansion</w:t>
      </w:r>
      <w:r w:rsidR="00A0794C">
        <w:t xml:space="preserve"> of</w:t>
      </w:r>
      <w:r>
        <w:t xml:space="preserve"> U.S. microelectronics, defense, and aerospace sectors and </w:t>
      </w:r>
      <w:r w:rsidR="00A0794C">
        <w:t xml:space="preserve">domestic </w:t>
      </w:r>
      <w:r>
        <w:t xml:space="preserve">reshoring </w:t>
      </w:r>
      <w:r w:rsidR="0088644E">
        <w:t>prioritization</w:t>
      </w:r>
      <w:r>
        <w:t>.</w:t>
      </w:r>
    </w:p>
    <w:p w14:paraId="6A582CCB" w14:textId="77777777" w:rsidR="007E2E9C" w:rsidRDefault="00626C34">
      <w:pPr>
        <w:pStyle w:val="Heading2"/>
      </w:pPr>
      <w:r>
        <w:t>Position Summary</w:t>
      </w:r>
    </w:p>
    <w:p w14:paraId="53BB683F" w14:textId="3EFA5F7E" w:rsidR="007E2E9C" w:rsidRDefault="00626C34">
      <w:r>
        <w:t xml:space="preserve">The </w:t>
      </w:r>
      <w:r w:rsidR="006D420F">
        <w:t>Director of Operations</w:t>
      </w:r>
      <w:r>
        <w:t xml:space="preserve"> reports to the Corporate CEO or COO</w:t>
      </w:r>
      <w:r w:rsidR="00015473">
        <w:t>, leading</w:t>
      </w:r>
      <w:r w:rsidR="00513B14">
        <w:t xml:space="preserve"> </w:t>
      </w:r>
      <w:r>
        <w:t>all Escondido facility operations, including manufacturing, quality, engineering, production planning, purchasing, and materials management. The role supports a national eight-person sales and marketing team. This is a hands-on leadership position with direct responsibility for operational excellence, profitability, expense management, and team performance.</w:t>
      </w:r>
      <w:r w:rsidR="00DF7A64">
        <w:t xml:space="preserve">  </w:t>
      </w:r>
      <w:r w:rsidR="00AE54E3">
        <w:t>Th</w:t>
      </w:r>
      <w:r w:rsidR="00511316">
        <w:t xml:space="preserve">is is a </w:t>
      </w:r>
      <w:r w:rsidR="006D420F">
        <w:t>full-time</w:t>
      </w:r>
      <w:r w:rsidR="00511316">
        <w:t xml:space="preserve"> position located </w:t>
      </w:r>
      <w:r w:rsidR="00656E5A">
        <w:t>at the QP</w:t>
      </w:r>
      <w:r w:rsidR="006D420F">
        <w:t xml:space="preserve"> Technologies</w:t>
      </w:r>
      <w:r w:rsidR="00656E5A">
        <w:t xml:space="preserve"> facility in Escondido, CA.</w:t>
      </w:r>
      <w:r>
        <w:br/>
      </w:r>
      <w:r>
        <w:br/>
        <w:t xml:space="preserve">The ideal candidate combines strong technical and process expertise with the ability to inspire, develop, and align teams around </w:t>
      </w:r>
      <w:r w:rsidR="00AE54E3">
        <w:t>the</w:t>
      </w:r>
      <w:r>
        <w:t xml:space="preserve"> goal</w:t>
      </w:r>
      <w:r w:rsidR="00511316">
        <w:t xml:space="preserve"> </w:t>
      </w:r>
      <w:r w:rsidR="00AE54E3">
        <w:t xml:space="preserve">of </w:t>
      </w:r>
      <w:r w:rsidR="00511316">
        <w:t xml:space="preserve">serving customers with </w:t>
      </w:r>
      <w:r w:rsidR="00AE54E3">
        <w:t>on-time delivery and quality</w:t>
      </w:r>
      <w:r w:rsidR="00511316">
        <w:t xml:space="preserve"> service and products</w:t>
      </w:r>
      <w:r>
        <w:t>. This role suits a growth-oriented operations leader who can own day-to-day manufacturing performance while building the systems, culture, and leadership capability required for QP</w:t>
      </w:r>
      <w:r w:rsidR="006D420F">
        <w:t xml:space="preserve"> Technologie’s</w:t>
      </w:r>
      <w:r>
        <w:t xml:space="preserve"> next stage of expansion.</w:t>
      </w:r>
      <w:r>
        <w:br/>
      </w:r>
      <w:r>
        <w:br/>
        <w:t>As the company scales, the successful candidate will have the opportunity to advance into a senior executive role—expanding strategic oversight and contributing to long-term corporate direction.</w:t>
      </w:r>
    </w:p>
    <w:p w14:paraId="579B266E" w14:textId="77777777" w:rsidR="007E2E9C" w:rsidRDefault="00626C34">
      <w:pPr>
        <w:pStyle w:val="Heading2"/>
      </w:pPr>
      <w:r>
        <w:t>Key Responsibilities</w:t>
      </w:r>
    </w:p>
    <w:p w14:paraId="041373BA" w14:textId="28039E2E" w:rsidR="009A7CAB" w:rsidRDefault="00A21B5A">
      <w:pPr>
        <w:pStyle w:val="ListBullet"/>
      </w:pPr>
      <w:r>
        <w:t>Identify existing gaps and p</w:t>
      </w:r>
      <w:r w:rsidR="009A7CAB">
        <w:t>rio</w:t>
      </w:r>
      <w:r w:rsidR="00C371D3">
        <w:t xml:space="preserve">ritize technical and operational areas </w:t>
      </w:r>
      <w:r w:rsidR="00EE7762">
        <w:t xml:space="preserve">of improvement that will most highly impact business </w:t>
      </w:r>
    </w:p>
    <w:p w14:paraId="21AFF814" w14:textId="49B6C795" w:rsidR="001E1F99" w:rsidRDefault="001E1F99">
      <w:pPr>
        <w:pStyle w:val="ListBullet"/>
      </w:pPr>
      <w:r>
        <w:t xml:space="preserve">Identify </w:t>
      </w:r>
      <w:r w:rsidR="009A7CAB">
        <w:t>and lead</w:t>
      </w:r>
      <w:r>
        <w:t xml:space="preserve"> </w:t>
      </w:r>
      <w:r w:rsidR="009A7CAB">
        <w:t>continuous improvement activities to drive meaningful change in areas with highest priority</w:t>
      </w:r>
    </w:p>
    <w:p w14:paraId="761E393A" w14:textId="05A791D0" w:rsidR="007E2E9C" w:rsidRDefault="004E46C3">
      <w:pPr>
        <w:pStyle w:val="ListBullet"/>
      </w:pPr>
      <w:r>
        <w:t>Lead manufacturing, engineering, quality, materials</w:t>
      </w:r>
      <w:r w:rsidR="00636651">
        <w:t>,</w:t>
      </w:r>
      <w:r>
        <w:t xml:space="preserve"> and production planning to ensure </w:t>
      </w:r>
      <w:r w:rsidR="00636651">
        <w:t xml:space="preserve">targeted </w:t>
      </w:r>
      <w:r>
        <w:t xml:space="preserve">on-time delivery, quality, </w:t>
      </w:r>
      <w:r w:rsidR="00FD7F68">
        <w:t xml:space="preserve">yield, </w:t>
      </w:r>
      <w:r>
        <w:t>and customer satisfaction</w:t>
      </w:r>
    </w:p>
    <w:p w14:paraId="00865C29" w14:textId="77777777" w:rsidR="007E2E9C" w:rsidRDefault="00626C34">
      <w:pPr>
        <w:pStyle w:val="ListBullet"/>
      </w:pPr>
      <w:r>
        <w:t>Develop and execute annual budgets and operating plans to achieve ≥10% operating income and ~20% annual growth</w:t>
      </w:r>
    </w:p>
    <w:p w14:paraId="3D8A4E90" w14:textId="77777777" w:rsidR="007E2E9C" w:rsidRDefault="00626C34">
      <w:pPr>
        <w:pStyle w:val="ListBullet"/>
      </w:pPr>
      <w:r>
        <w:t>Manage expenses to ensure profitability and efficient resource utilization</w:t>
      </w:r>
    </w:p>
    <w:p w14:paraId="7DF4B098" w14:textId="77777777" w:rsidR="007E2E9C" w:rsidRDefault="00626C34">
      <w:pPr>
        <w:pStyle w:val="ListBullet"/>
      </w:pPr>
      <w:r>
        <w:t>Recommend and implement capital investments to support expansion</w:t>
      </w:r>
    </w:p>
    <w:p w14:paraId="2F27AB0F" w14:textId="2B6EFC3C" w:rsidR="007E2E9C" w:rsidRDefault="00656E5A">
      <w:pPr>
        <w:pStyle w:val="ListBullet"/>
      </w:pPr>
      <w:r>
        <w:t>Collaborate with H</w:t>
      </w:r>
      <w:r w:rsidR="000B1025">
        <w:t xml:space="preserve">uman </w:t>
      </w:r>
      <w:r>
        <w:t>R</w:t>
      </w:r>
      <w:r w:rsidR="000B1025">
        <w:t>esources</w:t>
      </w:r>
      <w:r>
        <w:t xml:space="preserve"> to </w:t>
      </w:r>
      <w:r w:rsidR="000B1025">
        <w:t>r</w:t>
      </w:r>
      <w:r w:rsidR="00626C34">
        <w:t xml:space="preserve">ecruit, develop, and manage </w:t>
      </w:r>
      <w:r w:rsidR="00EE7762">
        <w:t xml:space="preserve">a high-performing team </w:t>
      </w:r>
    </w:p>
    <w:p w14:paraId="10A5CC75" w14:textId="3CEF243E" w:rsidR="007E2E9C" w:rsidRDefault="00E678BE">
      <w:pPr>
        <w:pStyle w:val="ListBullet"/>
      </w:pPr>
      <w:r>
        <w:t xml:space="preserve">Collaborate with Sales to set </w:t>
      </w:r>
      <w:r w:rsidR="00654A91">
        <w:t>factory pricing</w:t>
      </w:r>
    </w:p>
    <w:p w14:paraId="0A632B94" w14:textId="19C9B35C" w:rsidR="00654A91" w:rsidRDefault="00654A91">
      <w:pPr>
        <w:pStyle w:val="ListBullet"/>
      </w:pPr>
      <w:r>
        <w:t xml:space="preserve">Collaborate with Finance to </w:t>
      </w:r>
      <w:r w:rsidR="000B1025">
        <w:t xml:space="preserve">predict and </w:t>
      </w:r>
      <w:r>
        <w:t>manage business cashflow</w:t>
      </w:r>
    </w:p>
    <w:p w14:paraId="5FC7EF14" w14:textId="61B18FC9" w:rsidR="00CF071F" w:rsidRDefault="00CF071F">
      <w:pPr>
        <w:pStyle w:val="ListBullet"/>
      </w:pPr>
      <w:r>
        <w:lastRenderedPageBreak/>
        <w:t>Ensure adherence to ISO 9001, ISO 13485, AS9100, and ITAR requirements</w:t>
      </w:r>
    </w:p>
    <w:p w14:paraId="5C1E0590" w14:textId="6680FA5D" w:rsidR="007E2E9C" w:rsidRDefault="00626C34">
      <w:pPr>
        <w:pStyle w:val="Heading2"/>
      </w:pPr>
      <w:r>
        <w:t>Qualifications</w:t>
      </w:r>
    </w:p>
    <w:p w14:paraId="06C84513" w14:textId="3CB773B2" w:rsidR="007E2E9C" w:rsidRDefault="00626C34">
      <w:pPr>
        <w:pStyle w:val="ListBullet"/>
      </w:pPr>
      <w:r>
        <w:t>10+ years in manufacturing and operations management (microelectronic packaging</w:t>
      </w:r>
      <w:r w:rsidR="00A354BC">
        <w:t>/assembly</w:t>
      </w:r>
      <w:r w:rsidR="00513B14">
        <w:t xml:space="preserve"> </w:t>
      </w:r>
      <w:r>
        <w:t>preferred)</w:t>
      </w:r>
    </w:p>
    <w:p w14:paraId="4C0EA29F" w14:textId="77777777" w:rsidR="007E2E9C" w:rsidRDefault="00626C34">
      <w:pPr>
        <w:pStyle w:val="ListBullet"/>
      </w:pPr>
      <w:r>
        <w:t>Proven ability to lead, motivate, and develop cross-functional teams in a fast-paced production environment</w:t>
      </w:r>
    </w:p>
    <w:p w14:paraId="68819ADB" w14:textId="77777777" w:rsidR="007E2E9C" w:rsidRDefault="00626C34">
      <w:pPr>
        <w:pStyle w:val="ListBullet"/>
      </w:pPr>
      <w:r>
        <w:t>Strong communication and collaboration skills across production, engineering, quality, and corporate functions</w:t>
      </w:r>
    </w:p>
    <w:p w14:paraId="673B04B0" w14:textId="2DFE4046" w:rsidR="007E2E9C" w:rsidRDefault="00626C34" w:rsidP="00F70EC8">
      <w:pPr>
        <w:pStyle w:val="ListBullet"/>
      </w:pPr>
      <w:r>
        <w:t xml:space="preserve">Experience with manual and automated </w:t>
      </w:r>
      <w:r w:rsidR="00F70EC8">
        <w:t xml:space="preserve">microelectronic </w:t>
      </w:r>
      <w:r>
        <w:t>assembly (wire bonding, die attach, overmolding)</w:t>
      </w:r>
      <w:r w:rsidR="00F70EC8">
        <w:t xml:space="preserve"> and familiarity with handling</w:t>
      </w:r>
      <w:r>
        <w:t xml:space="preserve"> small, fragile components under microscopes</w:t>
      </w:r>
    </w:p>
    <w:p w14:paraId="5E2FB5B8" w14:textId="77777777" w:rsidR="007E2E9C" w:rsidRDefault="00626C34">
      <w:pPr>
        <w:pStyle w:val="ListBullet"/>
      </w:pPr>
      <w:r>
        <w:t>Familiarity with electrical, environmental, and qualification testing a plus</w:t>
      </w:r>
    </w:p>
    <w:p w14:paraId="675B2F41" w14:textId="458A0BF6" w:rsidR="007E2E9C" w:rsidRDefault="00626C34">
      <w:pPr>
        <w:pStyle w:val="ListBullet"/>
      </w:pPr>
      <w:r>
        <w:t xml:space="preserve">Bachelor’s degree in Engineering, </w:t>
      </w:r>
      <w:r w:rsidR="00CF06CC">
        <w:t xml:space="preserve">Natural or </w:t>
      </w:r>
      <w:r>
        <w:t>Materials Science, or Operations; MBA desirable</w:t>
      </w:r>
    </w:p>
    <w:p w14:paraId="3030C188" w14:textId="77777777" w:rsidR="007E2E9C" w:rsidRDefault="00626C34">
      <w:pPr>
        <w:pStyle w:val="Heading2"/>
      </w:pPr>
      <w:r>
        <w:t>Leadership &amp; Growth Potential</w:t>
      </w:r>
    </w:p>
    <w:p w14:paraId="597D4DFB" w14:textId="77777777" w:rsidR="007E2E9C" w:rsidRDefault="00626C34">
      <w:pPr>
        <w:pStyle w:val="ListBullet"/>
      </w:pPr>
      <w:r>
        <w:t>Collaborative, people-centered leader who builds trust, accountability, and engagement</w:t>
      </w:r>
    </w:p>
    <w:p w14:paraId="37256C47" w14:textId="77777777" w:rsidR="007E2E9C" w:rsidRDefault="00626C34">
      <w:pPr>
        <w:pStyle w:val="ListBullet"/>
      </w:pPr>
      <w:r>
        <w:t>Strong business acumen with the ability to manage expenses and achieve results</w:t>
      </w:r>
    </w:p>
    <w:p w14:paraId="31B7AE52" w14:textId="77777777" w:rsidR="007E2E9C" w:rsidRDefault="00626C34">
      <w:pPr>
        <w:pStyle w:val="ListBullet"/>
      </w:pPr>
      <w:r>
        <w:t>Demonstrated success translating corporate objectives into measurable operational outcomes</w:t>
      </w:r>
    </w:p>
    <w:p w14:paraId="6EA7410D" w14:textId="77777777" w:rsidR="007E2E9C" w:rsidRDefault="00626C34">
      <w:pPr>
        <w:pStyle w:val="ListBullet"/>
      </w:pPr>
      <w:r>
        <w:t>Committed to safety, quality, respect, and continuous learning</w:t>
      </w:r>
    </w:p>
    <w:p w14:paraId="21777195" w14:textId="77777777" w:rsidR="007E2E9C" w:rsidRDefault="00626C34">
      <w:pPr>
        <w:pStyle w:val="ListBullet"/>
      </w:pPr>
      <w:r>
        <w:t>Customer- and results-driven mindset with a passion for innovation and operational excellence</w:t>
      </w:r>
    </w:p>
    <w:p w14:paraId="7E4D1D4B" w14:textId="77777777" w:rsidR="007E2E9C" w:rsidRDefault="00626C34">
      <w:pPr>
        <w:pStyle w:val="Heading2"/>
      </w:pPr>
      <w:r>
        <w:t>Compensation</w:t>
      </w:r>
    </w:p>
    <w:p w14:paraId="6F69C0FA" w14:textId="78BD7433" w:rsidR="007E2E9C" w:rsidRDefault="00626C34">
      <w:r>
        <w:t>Competitive base salary, standard benefits, and performance-based bonus. Long-term incentives may be available based on results and organizational needs</w:t>
      </w:r>
    </w:p>
    <w:p w14:paraId="2DF15326" w14:textId="77777777" w:rsidR="006D420F" w:rsidRDefault="006D420F"/>
    <w:p w14:paraId="5BDD8EC2" w14:textId="77777777" w:rsidR="006D420F" w:rsidRDefault="006D420F"/>
    <w:p w14:paraId="58D83B91" w14:textId="23D0B1A6" w:rsidR="006D420F" w:rsidRDefault="006D420F">
      <w:r>
        <w:t>11/10/25</w:t>
      </w:r>
    </w:p>
    <w:sectPr w:rsidR="006D42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1722360">
    <w:abstractNumId w:val="8"/>
  </w:num>
  <w:num w:numId="2" w16cid:durableId="1310086750">
    <w:abstractNumId w:val="6"/>
  </w:num>
  <w:num w:numId="3" w16cid:durableId="1767455300">
    <w:abstractNumId w:val="5"/>
  </w:num>
  <w:num w:numId="4" w16cid:durableId="1031104905">
    <w:abstractNumId w:val="4"/>
  </w:num>
  <w:num w:numId="5" w16cid:durableId="426929517">
    <w:abstractNumId w:val="7"/>
  </w:num>
  <w:num w:numId="6" w16cid:durableId="1564944365">
    <w:abstractNumId w:val="3"/>
  </w:num>
  <w:num w:numId="7" w16cid:durableId="1794402964">
    <w:abstractNumId w:val="2"/>
  </w:num>
  <w:num w:numId="8" w16cid:durableId="1049495522">
    <w:abstractNumId w:val="1"/>
  </w:num>
  <w:num w:numId="9" w16cid:durableId="14505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C3A"/>
    <w:rsid w:val="00015473"/>
    <w:rsid w:val="00034616"/>
    <w:rsid w:val="0006063C"/>
    <w:rsid w:val="00062F35"/>
    <w:rsid w:val="000B1025"/>
    <w:rsid w:val="000B2E13"/>
    <w:rsid w:val="00125873"/>
    <w:rsid w:val="0015074B"/>
    <w:rsid w:val="001E1F99"/>
    <w:rsid w:val="001E621C"/>
    <w:rsid w:val="0029639D"/>
    <w:rsid w:val="00300184"/>
    <w:rsid w:val="00326F90"/>
    <w:rsid w:val="004E46C3"/>
    <w:rsid w:val="00511316"/>
    <w:rsid w:val="00513B14"/>
    <w:rsid w:val="00626C34"/>
    <w:rsid w:val="00636651"/>
    <w:rsid w:val="00654A91"/>
    <w:rsid w:val="00656E5A"/>
    <w:rsid w:val="00683F66"/>
    <w:rsid w:val="006D420F"/>
    <w:rsid w:val="0071322D"/>
    <w:rsid w:val="00766BD1"/>
    <w:rsid w:val="00771625"/>
    <w:rsid w:val="007937F1"/>
    <w:rsid w:val="007E2E9C"/>
    <w:rsid w:val="007F697D"/>
    <w:rsid w:val="0088644E"/>
    <w:rsid w:val="008C1CCF"/>
    <w:rsid w:val="008D5443"/>
    <w:rsid w:val="00933AA5"/>
    <w:rsid w:val="0095165F"/>
    <w:rsid w:val="00982F7D"/>
    <w:rsid w:val="009A7CAB"/>
    <w:rsid w:val="00A0794C"/>
    <w:rsid w:val="00A21B5A"/>
    <w:rsid w:val="00A354BC"/>
    <w:rsid w:val="00A92BBE"/>
    <w:rsid w:val="00AA1D8D"/>
    <w:rsid w:val="00AE54E3"/>
    <w:rsid w:val="00B40C89"/>
    <w:rsid w:val="00B47730"/>
    <w:rsid w:val="00B82868"/>
    <w:rsid w:val="00BE2C91"/>
    <w:rsid w:val="00C371D3"/>
    <w:rsid w:val="00CB0664"/>
    <w:rsid w:val="00CF06CC"/>
    <w:rsid w:val="00CF071F"/>
    <w:rsid w:val="00D16664"/>
    <w:rsid w:val="00D31DE7"/>
    <w:rsid w:val="00DF7A64"/>
    <w:rsid w:val="00E678BE"/>
    <w:rsid w:val="00EE7762"/>
    <w:rsid w:val="00F70EC8"/>
    <w:rsid w:val="00FC693F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937F3"/>
  <w14:defaultImageDpi w14:val="300"/>
  <w15:docId w15:val="{0D00A521-4D87-4DC9-9C05-3C4CB28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16664"/>
    <w:pPr>
      <w:spacing w:after="0" w:line="240" w:lineRule="auto"/>
    </w:pPr>
    <w:rPr>
      <w:rFonts w:ascii="Arial" w:hAnsi="Arial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F0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6C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6C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3459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Yvonne Esquer</cp:lastModifiedBy>
  <cp:revision>3</cp:revision>
  <cp:lastPrinted>2025-11-10T03:22:00Z</cp:lastPrinted>
  <dcterms:created xsi:type="dcterms:W3CDTF">2025-11-11T02:24:00Z</dcterms:created>
  <dcterms:modified xsi:type="dcterms:W3CDTF">2025-11-11T02:29:00Z</dcterms:modified>
  <cp:category/>
</cp:coreProperties>
</file>